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MDCA1434 SPELLING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peyronie disease    </w:t>
      </w:r>
      <w:r>
        <w:t xml:space="preserve">   menstruation    </w:t>
      </w:r>
      <w:r>
        <w:t xml:space="preserve">   fallopian tubes    </w:t>
      </w:r>
      <w:r>
        <w:t xml:space="preserve">   OOPHORECTOMY    </w:t>
      </w:r>
      <w:r>
        <w:t xml:space="preserve">   TRICHOMONIASIS    </w:t>
      </w:r>
      <w:r>
        <w:t xml:space="preserve">   UTERINE PROLAPSE    </w:t>
      </w:r>
      <w:r>
        <w:t xml:space="preserve">   MASTOPEXY    </w:t>
      </w:r>
      <w:r>
        <w:t xml:space="preserve">   NULLIPARA    </w:t>
      </w:r>
      <w:r>
        <w:t xml:space="preserve">   NEONATE    </w:t>
      </w:r>
      <w:r>
        <w:t xml:space="preserve">   APGAR    </w:t>
      </w:r>
      <w:r>
        <w:t xml:space="preserve">   AMNIOCENTESIS    </w:t>
      </w:r>
      <w:r>
        <w:t xml:space="preserve">   VARICOCELE    </w:t>
      </w:r>
      <w:r>
        <w:t xml:space="preserve">   PRIAPISM    </w:t>
      </w:r>
      <w:r>
        <w:t xml:space="preserve">   TESTICLE    </w:t>
      </w:r>
      <w:r>
        <w:t xml:space="preserve">   PRIMIPARA    </w:t>
      </w:r>
      <w:r>
        <w:t xml:space="preserve">   LEUKORRHEA    </w:t>
      </w:r>
      <w:r>
        <w:t xml:space="preserve">   OBSTETRICIAN    </w:t>
      </w:r>
      <w:r>
        <w:t xml:space="preserve">   AMENORRHEA    </w:t>
      </w:r>
      <w:r>
        <w:t xml:space="preserve">   CHLAMYDIA    </w:t>
      </w:r>
      <w:r>
        <w:t xml:space="preserve">   PRURITUS VULVAE    </w:t>
      </w:r>
      <w:r>
        <w:t xml:space="preserve">   HYDROCELE    </w:t>
      </w:r>
      <w:r>
        <w:t xml:space="preserve">   ECLAMPSIA    </w:t>
      </w:r>
      <w:r>
        <w:t xml:space="preserve">   MENARCHE    </w:t>
      </w:r>
      <w:r>
        <w:t xml:space="preserve">   PREECLAMPSIA    </w:t>
      </w:r>
      <w:r>
        <w:t xml:space="preserve">   HEMATOSPERMIA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MDCA1434 SPELLING TERMINOLOGY</dc:title>
  <dcterms:created xsi:type="dcterms:W3CDTF">2021-10-11T12:03:29Z</dcterms:created>
  <dcterms:modified xsi:type="dcterms:W3CDTF">2021-10-11T12:03:29Z</dcterms:modified>
</cp:coreProperties>
</file>