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MDM4U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regions or provinces in a specific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 read data from a newspaper and drew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tournament, after each round the number of teams participating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Billy gathers data about Johnny from five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teacher is showing students a graph in which success is correlated with regular attendance.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Billy surveyed his class and drew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one hat out of 25 is chosen and it holds a grand prize, then the probability of getting that prize is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Whale's weight throughout the course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the development of a better A.I the previous A.I iteration is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Billy felt frustrated because there wasn't an answer option on a multiple choice test he wanted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people attended an annual concert over the course of 5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economist mines data and presents it to the CEO.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animals in a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Whether or not did people attend a play on the 4th of June?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researcher wants to record unemployment rates in various cities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Michael gathers data from a scientific experiment and gathers data based on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Billy and Hank were picked out from a group of 5 other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 Census data on ethnicity/race.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Choosing the first 3 names from the top of a list of 30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Billy felt bad after doing a survey because he didn't answer like he wanted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Doug Ford campaigning in Etobicoke.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Applications ordered in a taskbar by their initial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survey is advertised and upon its completion people will receive 100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1000 people are asked a question and only 10 people respond.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MDM4U Crossword Puzzle</dc:title>
  <dcterms:created xsi:type="dcterms:W3CDTF">2021-10-11T12:03:11Z</dcterms:created>
  <dcterms:modified xsi:type="dcterms:W3CDTF">2021-10-11T12:03:11Z</dcterms:modified>
</cp:coreProperties>
</file>