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HEART PROBLEMS    </w:t>
      </w:r>
      <w:r>
        <w:t xml:space="preserve">   RUSH    </w:t>
      </w:r>
      <w:r>
        <w:t xml:space="preserve">   HAPPY PILL    </w:t>
      </w:r>
      <w:r>
        <w:t xml:space="preserve">   ADDICTIVE    </w:t>
      </w:r>
      <w:r>
        <w:t xml:space="preserve">   BLURRED VISION    </w:t>
      </w:r>
      <w:r>
        <w:t xml:space="preserve">   SWEATING    </w:t>
      </w:r>
      <w:r>
        <w:t xml:space="preserve">   DRUGS    </w:t>
      </w:r>
      <w:r>
        <w:t xml:space="preserve">   ILLEGAL    </w:t>
      </w:r>
      <w:r>
        <w:t xml:space="preserve">   ENERGY    </w:t>
      </w:r>
      <w:r>
        <w:t xml:space="preserve">   CLUB    </w:t>
      </w:r>
      <w:r>
        <w:t xml:space="preserve">   RAVE    </w:t>
      </w:r>
      <w:r>
        <w:t xml:space="preserve">   DANCING SHOES    </w:t>
      </w:r>
      <w:r>
        <w:t xml:space="preserve">   ECSTACY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MDMA</dc:title>
  <dcterms:created xsi:type="dcterms:W3CDTF">2021-10-11T12:02:22Z</dcterms:created>
  <dcterms:modified xsi:type="dcterms:W3CDTF">2021-10-11T12:02:22Z</dcterms:modified>
</cp:coreProperties>
</file>