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MDMA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PTSD    </w:t>
      </w:r>
      <w:r>
        <w:t xml:space="preserve">   Norepinephrine    </w:t>
      </w:r>
      <w:r>
        <w:t xml:space="preserve">   Serotonin    </w:t>
      </w:r>
      <w:r>
        <w:t xml:space="preserve">   Dopamine    </w:t>
      </w:r>
      <w:r>
        <w:t xml:space="preserve">   Euphoria    </w:t>
      </w:r>
      <w:r>
        <w:t xml:space="preserve">   Hallucinogen    </w:t>
      </w:r>
      <w:r>
        <w:t xml:space="preserve">   Stimulant    </w:t>
      </w:r>
      <w:r>
        <w:t xml:space="preserve">   Rave    </w:t>
      </w:r>
      <w:r>
        <w:t xml:space="preserve">   Disco Biscuit    </w:t>
      </w:r>
      <w:r>
        <w:t xml:space="preserve">   Adam    </w:t>
      </w:r>
      <w:r>
        <w:t xml:space="preserve">   Beans    </w:t>
      </w:r>
      <w:r>
        <w:t xml:space="preserve">   Ecstasy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MDMA</dc:title>
  <dcterms:created xsi:type="dcterms:W3CDTF">2021-10-11T12:02:59Z</dcterms:created>
  <dcterms:modified xsi:type="dcterms:W3CDTF">2021-10-11T12:02:59Z</dcterms:modified>
</cp:coreProperties>
</file>