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MDMA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anxiety    </w:t>
      </w:r>
      <w:r>
        <w:t xml:space="preserve">   depression    </w:t>
      </w:r>
      <w:r>
        <w:t xml:space="preserve">   sweating    </w:t>
      </w:r>
      <w:r>
        <w:t xml:space="preserve">   chills    </w:t>
      </w:r>
      <w:r>
        <w:t xml:space="preserve">   Cramping    </w:t>
      </w:r>
      <w:r>
        <w:t xml:space="preserve">   Nausea    </w:t>
      </w:r>
      <w:r>
        <w:t xml:space="preserve">   Serotonin    </w:t>
      </w:r>
      <w:r>
        <w:t xml:space="preserve">   Norepinephrine    </w:t>
      </w:r>
      <w:r>
        <w:t xml:space="preserve">   dopamine    </w:t>
      </w:r>
      <w:r>
        <w:t xml:space="preserve">   raves    </w:t>
      </w:r>
      <w:r>
        <w:t xml:space="preserve">   ecstasy    </w:t>
      </w:r>
      <w:r>
        <w:t xml:space="preserve">   synthetic    </w:t>
      </w:r>
      <w:r>
        <w:t xml:space="preserve">   Molly    </w:t>
      </w:r>
      <w:r>
        <w:t xml:space="preserve">   MDMA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MDMA Terms</dc:title>
  <dcterms:created xsi:type="dcterms:W3CDTF">2021-10-11T12:02:57Z</dcterms:created>
  <dcterms:modified xsi:type="dcterms:W3CDTF">2021-10-11T12:02:57Z</dcterms:modified>
</cp:coreProperties>
</file>