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MDST 102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chemical peel     </w:t>
      </w:r>
      <w:r>
        <w:t xml:space="preserve">   vitiligo     </w:t>
      </w:r>
      <w:r>
        <w:t xml:space="preserve">   verruca     </w:t>
      </w:r>
      <w:r>
        <w:t xml:space="preserve">   urticaria     </w:t>
      </w:r>
      <w:r>
        <w:t xml:space="preserve">   psoriasis    </w:t>
      </w:r>
      <w:r>
        <w:t xml:space="preserve">   scabies    </w:t>
      </w:r>
      <w:r>
        <w:t xml:space="preserve">   tinea     </w:t>
      </w:r>
      <w:r>
        <w:t xml:space="preserve">   purpura    </w:t>
      </w:r>
      <w:r>
        <w:t xml:space="preserve">   pruritus     </w:t>
      </w:r>
      <w:r>
        <w:t xml:space="preserve">   pressure ulcer    </w:t>
      </w:r>
      <w:r>
        <w:t xml:space="preserve">   petechia    </w:t>
      </w:r>
      <w:r>
        <w:t xml:space="preserve">   pediculosis    </w:t>
      </w:r>
      <w:r>
        <w:t xml:space="preserve">   pallor    </w:t>
      </w:r>
      <w:r>
        <w:t xml:space="preserve">   lentigo    </w:t>
      </w:r>
      <w:r>
        <w:t xml:space="preserve">   keratosis    </w:t>
      </w:r>
      <w:r>
        <w:t xml:space="preserve">   impetigo    </w:t>
      </w:r>
      <w:r>
        <w:t xml:space="preserve">   eschar     </w:t>
      </w:r>
      <w:r>
        <w:t xml:space="preserve">   erythema    </w:t>
      </w:r>
      <w:r>
        <w:t xml:space="preserve">   eczema     </w:t>
      </w:r>
      <w:r>
        <w:t xml:space="preserve">   ecchymosis    </w:t>
      </w:r>
      <w:r>
        <w:t xml:space="preserve">   dermatomycosis    </w:t>
      </w:r>
      <w:r>
        <w:t xml:space="preserve">   comedo    </w:t>
      </w:r>
      <w:r>
        <w:t xml:space="preserve">   chloasma     </w:t>
      </w:r>
      <w:r>
        <w:t xml:space="preserve">   cellulitis    </w:t>
      </w:r>
      <w:r>
        <w:t xml:space="preserve">   Bowen disease    </w:t>
      </w:r>
      <w:r>
        <w:t xml:space="preserve">   alopecia    </w:t>
      </w:r>
      <w:r>
        <w:t xml:space="preserve">   acne    </w:t>
      </w:r>
      <w:r>
        <w:t xml:space="preserve">   abscess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MDST 102 CHAPTER 5</dc:title>
  <dcterms:created xsi:type="dcterms:W3CDTF">2021-10-11T12:02:34Z</dcterms:created>
  <dcterms:modified xsi:type="dcterms:W3CDTF">2021-10-11T12:02:34Z</dcterms:modified>
</cp:coreProperties>
</file>