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MDT Brand-Generic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Cozaar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Cefdinir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Hyzaar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Losartan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Atarax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Carbamazepine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VIstaril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Hydroxyzine Pamoate Capsules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Omnicef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Hydroxyzine Hcl Tablets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Cefzil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Cefuroxime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Ceftin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Cefixime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Oxcarbazepine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Tegretol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Cefprozil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Trileptal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Losartan-Hctz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MDT Brand-Generic pt 2</dc:title>
  <dcterms:created xsi:type="dcterms:W3CDTF">2021-10-11T12:04:09Z</dcterms:created>
  <dcterms:modified xsi:type="dcterms:W3CDTF">2021-10-11T12:04:09Z</dcterms:modified>
</cp:coreProperties>
</file>