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MEA-133 Chpt 4 &amp; 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Bacterial skin infection marked with red/yellow weeping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Pain/tingling felt from lower back along pathway of sciatic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 spots on the skin; 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Chronic, progressive dementia caused by atrophy of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Discoloration of the skin,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blister or skin vesicle filled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cut in the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disorder of the brain marked by recurrent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Noncontagious illness marked by skeletal muscle spasms; know as lockjaw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Acute, reversible state of agitated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Mood disorder causing loss of interest or pleasure in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pouch in or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Thickened, toughened area of skin caused by chronic pressure/friction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Autoimmune Dz that results in hair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MEA-133 Chpt 4 &amp; 5 Review</dc:title>
  <dcterms:created xsi:type="dcterms:W3CDTF">2021-10-11T12:04:00Z</dcterms:created>
  <dcterms:modified xsi:type="dcterms:W3CDTF">2021-10-11T12:04:00Z</dcterms:modified>
</cp:coreProperties>
</file>