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MEANINGFUL WORDS TO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 1 PRIORITY IS TO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THE BEST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______________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MAKE BETTER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AN _______________ I FEEL PEOPLE'S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BELIEVE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LOVE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UPWARD ARROW STONE RUIN REPRESENTS_____________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BEST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MAKES THE WORLD GO 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SEVEN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AFFIRMATIONS SHOULD BE_____________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IMPORTATNT THING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BLANK RUIN STONE REPRESENTS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BEING NEAR ____________ IS CALMING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ARCHANGEL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TAKEN COURSES TO DEVELOP MY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GROUND WITH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CARDS NEED TO BE CLEANSED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GOES ROUND COME 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MEANINGFUL WORDS TO ME</dc:title>
  <dcterms:created xsi:type="dcterms:W3CDTF">2021-10-11T12:04:42Z</dcterms:created>
  <dcterms:modified xsi:type="dcterms:W3CDTF">2021-10-11T12:04:42Z</dcterms:modified>
</cp:coreProperties>
</file>