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ROALDDAHL    </w:t>
      </w:r>
      <w:r>
        <w:t xml:space="preserve">   POOR    </w:t>
      </w:r>
      <w:r>
        <w:t xml:space="preserve">   AMANDA    </w:t>
      </w:r>
      <w:r>
        <w:t xml:space="preserve">   BRUCE    </w:t>
      </w:r>
      <w:r>
        <w:t xml:space="preserve">   LAVENDER    </w:t>
      </w:r>
      <w:r>
        <w:t xml:space="preserve">   MISSTRUNCHBULL    </w:t>
      </w:r>
      <w:r>
        <w:t xml:space="preserve">   MICHAEL    </w:t>
      </w:r>
      <w:r>
        <w:t xml:space="preserve">   MRSWORMWOOD    </w:t>
      </w:r>
      <w:r>
        <w:t xml:space="preserve">   MRWORMWOOD    </w:t>
      </w:r>
      <w:r>
        <w:t xml:space="preserve">   MISSHONEY    </w:t>
      </w:r>
      <w:r>
        <w:t xml:space="preserve">   MATILDA    </w:t>
      </w:r>
      <w:r>
        <w:t xml:space="preserve">   PARENTS    </w:t>
      </w:r>
      <w:r>
        <w:t xml:space="preserve">   BAD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MEANO</dc:title>
  <dcterms:created xsi:type="dcterms:W3CDTF">2021-10-11T12:04:26Z</dcterms:created>
  <dcterms:modified xsi:type="dcterms:W3CDTF">2021-10-11T12:04:26Z</dcterms:modified>
</cp:coreProperties>
</file>