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MEANS OF EXPRESSION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CRAFT    </w:t>
      </w:r>
      <w:r>
        <w:t xml:space="preserve">   CREATION    </w:t>
      </w:r>
      <w:r>
        <w:t xml:space="preserve">   CREATIVITY    </w:t>
      </w:r>
      <w:r>
        <w:t xml:space="preserve">   CULTURE    </w:t>
      </w:r>
      <w:r>
        <w:t xml:space="preserve">   Dance    </w:t>
      </w:r>
      <w:r>
        <w:t xml:space="preserve">   EXPRESSION    </w:t>
      </w:r>
      <w:r>
        <w:t xml:space="preserve">   HOPPY    </w:t>
      </w:r>
      <w:r>
        <w:t xml:space="preserve">   LANGUAGE    </w:t>
      </w:r>
      <w:r>
        <w:t xml:space="preserve">   MUSIC    </w:t>
      </w:r>
      <w:r>
        <w:t xml:space="preserve">   PURPOSE    </w:t>
      </w:r>
      <w:r>
        <w:t xml:space="preserve">   TRADITION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MEANS OF EXPRESSION</dc:title>
  <dcterms:created xsi:type="dcterms:W3CDTF">2021-10-11T12:03:46Z</dcterms:created>
  <dcterms:modified xsi:type="dcterms:W3CDTF">2021-10-11T12:03:46Z</dcterms:modified>
</cp:coreProperties>
</file>