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MEANS OF TRANSPORT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take it to travel to a country separated by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public and many people can take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helicopter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used to go on holidays. It's like an enormous city but in the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yacht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isn't larger than a plane and it is used to go quickly to short distance places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lorry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similar to the subway but it goes upper.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ferry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 type of car that is frequently used in saffaries.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similar to a bike but with an engine. Two people can go on it.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aeroplane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really big and it's used to tranport goods o supermarkets for example.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cruise 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luxury boat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motorbike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water and land transport. It can carry people or cars on it.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MEANS OF TRANSPORT </dc:title>
  <dcterms:created xsi:type="dcterms:W3CDTF">2021-10-11T12:04:56Z</dcterms:created>
  <dcterms:modified xsi:type="dcterms:W3CDTF">2021-10-11T12:04:56Z</dcterms:modified>
</cp:coreProperties>
</file>