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 GIRLS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CADY HERON    </w:t>
      </w:r>
      <w:r>
        <w:t xml:space="preserve">   WORLD BURN    </w:t>
      </w:r>
      <w:r>
        <w:t xml:space="preserve">   VOICE OVER    </w:t>
      </w:r>
      <w:r>
        <w:t xml:space="preserve">   TOASTER STRUDEL    </w:t>
      </w:r>
      <w:r>
        <w:t xml:space="preserve">   THE PLASTICS    </w:t>
      </w:r>
      <w:r>
        <w:t xml:space="preserve">   STUPID WITH LOVE    </w:t>
      </w:r>
      <w:r>
        <w:t xml:space="preserve">   SPRING FLING QUEEN    </w:t>
      </w:r>
      <w:r>
        <w:t xml:space="preserve">   REGINA GEORGE    </w:t>
      </w:r>
      <w:r>
        <w:t xml:space="preserve">   MRS. NORBURY    </w:t>
      </w:r>
      <w:r>
        <w:t xml:space="preserve">   MRS. GEORGE    </w:t>
      </w:r>
      <w:r>
        <w:t xml:space="preserve">   JANIS    </w:t>
      </w:r>
      <w:r>
        <w:t xml:space="preserve">   HIT BY A BUS    </w:t>
      </w:r>
      <w:r>
        <w:t xml:space="preserve">   GRETCHEN WEINERS    </w:t>
      </w:r>
      <w:r>
        <w:t xml:space="preserve">   FETCH    </w:t>
      </w:r>
      <w:r>
        <w:t xml:space="preserve">   DAMIAN    </w:t>
      </w:r>
      <w:r>
        <w:t xml:space="preserve">   HOME SCHOOLED    </w:t>
      </w:r>
      <w:r>
        <w:t xml:space="preserve">   CHIP    </w:t>
      </w:r>
      <w:r>
        <w:t xml:space="preserve">   BURN BOOK    </w:t>
      </w:r>
      <w:r>
        <w:t xml:space="preserve">   BINDI    </w:t>
      </w:r>
      <w:r>
        <w:t xml:space="preserve">   AFRICA    </w:t>
      </w:r>
      <w:r>
        <w:t xml:space="preserve">   AARON SAMUELS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GIRLS WORD SEARCH</dc:title>
  <dcterms:created xsi:type="dcterms:W3CDTF">2021-10-11T12:03:43Z</dcterms:created>
  <dcterms:modified xsi:type="dcterms:W3CDTF">2021-10-11T12:03:43Z</dcterms:modified>
</cp:coreProperties>
</file>