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close a series of measurements are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base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systematic approach to problem solving that uses conversion factors to mover from one unit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base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all known digits reported in measurements plus one estimated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mass per unit volume; a physical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an experimental value and an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expresses any number as a number between 1 and 10(known as a coefficient) multiplied by 10 raised to a power( known as an exponent)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defined by a combination of base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how close a measured value is to an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ration of an error to an accepted value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base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base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defines in a system of measurement that is based on an object or event in the physical world and is independent of other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base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of equivalent values used to express the same quantity in different units; is always equal to one and changes the units of a quantity without changing its value CONVERSION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2021-10-11T12:03:42Z</dcterms:created>
  <dcterms:modified xsi:type="dcterms:W3CDTF">2021-10-11T12:03:42Z</dcterms:modified>
</cp:coreProperties>
</file>