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TAPE    </w:t>
      </w:r>
      <w:r>
        <w:t xml:space="preserve">   SIN    </w:t>
      </w:r>
      <w:r>
        <w:t xml:space="preserve">   MEASURE    </w:t>
      </w:r>
      <w:r>
        <w:t xml:space="preserve">   JESUS    </w:t>
      </w:r>
      <w:r>
        <w:t xml:space="preserve">   GIVE    </w:t>
      </w:r>
      <w:r>
        <w:t xml:space="preserve">   CUP    </w:t>
      </w:r>
      <w:r>
        <w:t xml:space="preserve">   WEIGH    </w:t>
      </w:r>
      <w:r>
        <w:t xml:space="preserve">   STICK    </w:t>
      </w:r>
      <w:r>
        <w:t xml:space="preserve">   SCALE    </w:t>
      </w:r>
      <w:r>
        <w:t xml:space="preserve">   LOVE    </w:t>
      </w:r>
      <w:r>
        <w:t xml:space="preserve">   HUGE    </w:t>
      </w:r>
      <w:r>
        <w:t xml:space="preserve">   FRIEND    </w:t>
      </w:r>
      <w:r>
        <w:t xml:space="preserve">   CROSS    </w:t>
      </w:r>
      <w:r>
        <w:t xml:space="preserve">   TINY    </w:t>
      </w:r>
      <w:r>
        <w:t xml:space="preserve">   SMALL    </w:t>
      </w:r>
      <w:r>
        <w:t xml:space="preserve">   RULER    </w:t>
      </w:r>
      <w:r>
        <w:t xml:space="preserve">   LIFE    </w:t>
      </w:r>
      <w:r>
        <w:t xml:space="preserve">   GREAT    </w:t>
      </w:r>
      <w:r>
        <w:t xml:space="preserve">   DIE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UP</dc:title>
  <dcterms:created xsi:type="dcterms:W3CDTF">2021-10-11T12:05:01Z</dcterms:created>
  <dcterms:modified xsi:type="dcterms:W3CDTF">2021-10-11T12:05:01Z</dcterms:modified>
</cp:coreProperties>
</file>