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AND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beef    </w:t>
      </w:r>
      <w:r>
        <w:t xml:space="preserve">   chicken    </w:t>
      </w:r>
      <w:r>
        <w:t xml:space="preserve">   crab    </w:t>
      </w:r>
      <w:r>
        <w:t xml:space="preserve">   duck    </w:t>
      </w:r>
      <w:r>
        <w:t xml:space="preserve">   ham    </w:t>
      </w:r>
      <w:r>
        <w:t xml:space="preserve">   kidney    </w:t>
      </w:r>
      <w:r>
        <w:t xml:space="preserve">   lamb    </w:t>
      </w:r>
      <w:r>
        <w:t xml:space="preserve">   liver    </w:t>
      </w:r>
      <w:r>
        <w:t xml:space="preserve">   lobster    </w:t>
      </w:r>
      <w:r>
        <w:t xml:space="preserve">   mussels    </w:t>
      </w:r>
      <w:r>
        <w:t xml:space="preserve">   pork    </w:t>
      </w:r>
      <w:r>
        <w:t xml:space="preserve">   poultry    </w:t>
      </w:r>
      <w:r>
        <w:t xml:space="preserve">   prawn    </w:t>
      </w:r>
      <w:r>
        <w:t xml:space="preserve">   rabbit    </w:t>
      </w:r>
      <w:r>
        <w:t xml:space="preserve">   salmon    </w:t>
      </w:r>
      <w:r>
        <w:t xml:space="preserve">   sheep    </w:t>
      </w:r>
      <w:r>
        <w:t xml:space="preserve">   trout    </w:t>
      </w:r>
      <w:r>
        <w:t xml:space="preserve">   tuna    </w:t>
      </w:r>
      <w:r>
        <w:t xml:space="preserve">   turkey    </w:t>
      </w:r>
      <w:r>
        <w:t xml:space="preserve">   veal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AND FISH</dc:title>
  <dcterms:created xsi:type="dcterms:W3CDTF">2021-10-11T12:04:32Z</dcterms:created>
  <dcterms:modified xsi:type="dcterms:W3CDTF">2021-10-11T12:04:32Z</dcterms:modified>
</cp:coreProperties>
</file>