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ENERGY PRODUCED BY VIBRATIONS/WAVES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SUSTANCES ACT UPON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ENERGY THAT A BODY POSSESSES BY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ENERGY THAT CAN BE STORED AND BE USED AT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ENERGY PRODUCED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ENERGY IS RADIANT ENERGY PRODFUCED BY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POTENTIONAL ENERGY HELD BY AN OBJECT BECAUSE OF ITS HIGH POSTION COMPARED TO A LOWER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ENERGY RELEASED DURING FISSION OR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TYPE OF CHEMICAL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ENERGY</dc:title>
  <dcterms:created xsi:type="dcterms:W3CDTF">2021-10-11T12:05:23Z</dcterms:created>
  <dcterms:modified xsi:type="dcterms:W3CDTF">2021-10-11T12:05:23Z</dcterms:modified>
</cp:coreProperties>
</file>