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ENERGY AND PHYSICAL PROPERTIES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space taken up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in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a combination of potential and kinetic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based on position...not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2 or more things that do not keep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2 or more things that maintain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dissolves in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ENERGY AND PHYSICAL PROPERTIES REVIEW</dc:title>
  <dcterms:created xsi:type="dcterms:W3CDTF">2021-10-11T12:05:16Z</dcterms:created>
  <dcterms:modified xsi:type="dcterms:W3CDTF">2021-10-11T12:05:16Z</dcterms:modified>
</cp:coreProperties>
</file>