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wheel with a groove in which a rope can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manifestation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mechanical device that has a plunging or thrusting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 tool for shaping metal 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deformation of a body under the action of applied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solid that can be pushed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elasticity and hardness of a metal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in a system no longer available for mechanical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twisting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of a material to return to its original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implementing the control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increase in the density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pivot about which a lever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loop of flexible material between rotating shafts or pulleys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hand tool consisting of a rotating shaft with parallel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a body to return to its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3-dimensional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can be consumed to produce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ENGINEERING VOCABULARY</dc:title>
  <dcterms:created xsi:type="dcterms:W3CDTF">2021-10-11T12:04:58Z</dcterms:created>
  <dcterms:modified xsi:type="dcterms:W3CDTF">2021-10-11T12:04:58Z</dcterms:modified>
</cp:coreProperties>
</file>