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MECHANICAL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two lines from the machine to what you are welding that carry the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accurate machine that uses single point tools to remove metal from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is where the metal goes from SOLIDUS to LIQUIDUS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joining process of two pieces of metal.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Held in a chuck in the tailstock of a lathe.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pressure in a SHIELDING GAS bottle can be up to 2400 lbs. per inch. The flow meter reduces this to a working pressure, usually around 20 to 25 cubic feet per hour.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cutting and enlarging holes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Gives fire to engine cylinders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structure attached to or integrated with the front and rear ends of a automotive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an internal combustion engine to derive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hole that doesn't go all the way through a piece of metal.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</dc:title>
  <dcterms:created xsi:type="dcterms:W3CDTF">2021-10-11T12:04:18Z</dcterms:created>
  <dcterms:modified xsi:type="dcterms:W3CDTF">2021-10-11T12:04:18Z</dcterms:modified>
</cp:coreProperties>
</file>