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MECH-A-THON ROUND1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DEFECT IS ALSO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TOOL USED TO REMOVE GEARS,PULLEYS,SPROCKETS,BEARINGS AND COUPLERS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IS USED TO DETERMINE PROPER BELT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MECHANISM CONTAINING BALLS OR ROLLERS PLACED AROUND A SPINNING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TRANSFORMER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FREQUENTLY USED CONSTRUCTION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FOUND ONLY ON OLD TYPE IGNITION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ELECTROMOTIVE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BOATS AND SHIPS USE THIS TO HELP THEM LEVEL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OF FIBERS OR BARS PLACED INSIDE A MATERIAL TO STRENGTHEN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JOINING METAL AT LOW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STRENGTH TO RESIST BEING PULLED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DEVICE WITH SPINNING BLADES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INABILITY TO FLEX WITHOUT SHATTERING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PULLEY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PRODUCTION AND BEHAVIOR OF MATERIALS AT VERY LOW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FITTED TO IGNITION SYSTEMS TO STOP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INFLATABLE SAFETY DEVICE INVENTED TO PREVENT SERIOUS INJURIES IN AUTOMOBILE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USED TO REDUCE THE FRICTION BETWEEN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EXAMPLE, GOLD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TORQUE CONVERTER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 THAT CONVERTS ENERGY INTO MECHANICAL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INCREASING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IGNITES THE FUEL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MECH-A-THON ROUND1</dc:title>
  <dcterms:created xsi:type="dcterms:W3CDTF">2021-10-11T12:03:54Z</dcterms:created>
  <dcterms:modified xsi:type="dcterms:W3CDTF">2021-10-11T12:03:54Z</dcterms:modified>
</cp:coreProperties>
</file>