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</w:t>
      </w:r>
    </w:p>
    <w:p>
      <w:pPr>
        <w:pStyle w:val="Questions"/>
      </w:pPr>
      <w:r>
        <w:t xml:space="preserve">1. RMEO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TUTRO TIEM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ECAK DYA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MRS EMABHN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RMS OOECPR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PIOMCOITSETN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IEPTRPNRCHEO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BALEYSMS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MEGAS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ICSNCEE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PHGGOAYER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ISHPSAN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</dc:title>
  <dcterms:created xsi:type="dcterms:W3CDTF">2021-10-11T12:04:50Z</dcterms:created>
  <dcterms:modified xsi:type="dcterms:W3CDTF">2021-10-11T12:04:50Z</dcterms:modified>
</cp:coreProperties>
</file>