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MEChA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PLAN DE SANTA BARBARA    </w:t>
      </w:r>
      <w:r>
        <w:t xml:space="preserve">   MOVEMENT    </w:t>
      </w:r>
      <w:r>
        <w:t xml:space="preserve">   CHICANX    </w:t>
      </w:r>
      <w:r>
        <w:t xml:space="preserve">   CULTURA    </w:t>
      </w:r>
      <w:r>
        <w:t xml:space="preserve">   EDUCATE    </w:t>
      </w:r>
      <w:r>
        <w:t xml:space="preserve">   HISTORIA    </w:t>
      </w:r>
      <w:r>
        <w:t xml:space="preserve">   INCLUSIVE    </w:t>
      </w:r>
      <w:r>
        <w:t xml:space="preserve">   LATINX    </w:t>
      </w:r>
      <w:r>
        <w:t xml:space="preserve">   MECHA    </w:t>
      </w:r>
      <w:r>
        <w:t xml:space="preserve">   MESA    </w:t>
      </w:r>
      <w:r>
        <w:t xml:space="preserve">   MOVIMENTO    </w:t>
      </w:r>
      <w:r>
        <w:t xml:space="preserve">   NATIONAL    </w:t>
      </w:r>
      <w:r>
        <w:t xml:space="preserve">   PRONOUNS    </w:t>
      </w:r>
      <w:r>
        <w:t xml:space="preserve">   UNITY    </w:t>
      </w:r>
      <w:r>
        <w:t xml:space="preserve">   WOU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</dc:title>
  <dcterms:created xsi:type="dcterms:W3CDTF">2021-10-11T12:04:24Z</dcterms:created>
  <dcterms:modified xsi:type="dcterms:W3CDTF">2021-10-11T12:04:24Z</dcterms:modified>
</cp:coreProperties>
</file>