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MED100 Terminology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rhinoplasty    </w:t>
      </w:r>
      <w:r>
        <w:t xml:space="preserve">   lacrimal    </w:t>
      </w:r>
      <w:r>
        <w:t xml:space="preserve">   lateral    </w:t>
      </w:r>
      <w:r>
        <w:t xml:space="preserve">   medial    </w:t>
      </w:r>
      <w:r>
        <w:t xml:space="preserve">   biology    </w:t>
      </w:r>
      <w:r>
        <w:t xml:space="preserve">   cytology    </w:t>
      </w:r>
      <w:r>
        <w:t xml:space="preserve">   sagittal    </w:t>
      </w:r>
      <w:r>
        <w:t xml:space="preserve">   bradycardia    </w:t>
      </w:r>
      <w:r>
        <w:t xml:space="preserve">   tachycardia    </w:t>
      </w:r>
      <w:r>
        <w:t xml:space="preserve">   chemotherapy    </w:t>
      </w:r>
      <w:r>
        <w:t xml:space="preserve">   acromegaly    </w:t>
      </w:r>
      <w:r>
        <w:t xml:space="preserve">   anemia    </w:t>
      </w:r>
      <w:r>
        <w:t xml:space="preserve">   hyperkalemia    </w:t>
      </w:r>
      <w:r>
        <w:t xml:space="preserve">   epigastric    </w:t>
      </w:r>
      <w:r>
        <w:t xml:space="preserve">   leukocyte    </w:t>
      </w:r>
      <w:r>
        <w:t xml:space="preserve">   erythrocyte    </w:t>
      </w:r>
      <w:r>
        <w:t xml:space="preserve">   oncology    </w:t>
      </w:r>
      <w:r>
        <w:t xml:space="preserve">   pericarditis    </w:t>
      </w:r>
      <w:r>
        <w:t xml:space="preserve">   ectopic    </w:t>
      </w:r>
      <w:r>
        <w:t xml:space="preserve">   dermatitis    </w:t>
      </w:r>
      <w:r>
        <w:t xml:space="preserve">   teratoma    </w:t>
      </w:r>
      <w:r>
        <w:t xml:space="preserve">   appendectomy    </w:t>
      </w:r>
      <w:r>
        <w:t xml:space="preserve">   cholecystectomy    </w:t>
      </w:r>
      <w:r>
        <w:t xml:space="preserve">   hypotension    </w:t>
      </w:r>
      <w:r>
        <w:t xml:space="preserve">   hypertension    </w:t>
      </w:r>
      <w:r>
        <w:t xml:space="preserve">   squamous    </w:t>
      </w:r>
      <w:r>
        <w:t xml:space="preserve">   cardiomegaly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MED100 Terminology Week 3</dc:title>
  <dcterms:created xsi:type="dcterms:W3CDTF">2021-10-11T12:05:57Z</dcterms:created>
  <dcterms:modified xsi:type="dcterms:W3CDTF">2021-10-11T12:05:57Z</dcterms:modified>
</cp:coreProperties>
</file>