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MED150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organization that acts as an intermediary between medical provider and third party payer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actual money generated and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meeting regulations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release, transfer or divulging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employee proficient in all aspects of medical billing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stealing money that has been entrusted to one's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charging for services performed by physicians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secluded from the presence or view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standards of conduct generally accepted as moral guides for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unauthorized release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wrongful or criminal deception intended to result in financial 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MED150 Crossword #1</dc:title>
  <dcterms:created xsi:type="dcterms:W3CDTF">2021-10-11T12:05:14Z</dcterms:created>
  <dcterms:modified xsi:type="dcterms:W3CDTF">2021-10-11T12:05:14Z</dcterms:modified>
</cp:coreProperties>
</file>