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MEDAL OF HONOR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RECIPIENT    </w:t>
      </w:r>
      <w:r>
        <w:t xml:space="preserve">   CIVIL WAR    </w:t>
      </w:r>
      <w:r>
        <w:t xml:space="preserve">   WAR ON TERRORISM    </w:t>
      </w:r>
      <w:r>
        <w:t xml:space="preserve">   BRANCH OF MILITARY    </w:t>
      </w:r>
      <w:r>
        <w:t xml:space="preserve">   CITIZEN MEDAL OF HONOR    </w:t>
      </w:r>
      <w:r>
        <w:t xml:space="preserve">   SERVICE    </w:t>
      </w:r>
      <w:r>
        <w:t xml:space="preserve">   VALOR    </w:t>
      </w:r>
      <w:r>
        <w:t xml:space="preserve">   VOLUNTEER    </w:t>
      </w:r>
      <w:r>
        <w:t xml:space="preserve">   WWII    </w:t>
      </w:r>
      <w:r>
        <w:t xml:space="preserve">   WWI    </w:t>
      </w:r>
      <w:r>
        <w:t xml:space="preserve">   KOREAN WAR    </w:t>
      </w:r>
      <w:r>
        <w:t xml:space="preserve">   PATRIOTISM    </w:t>
      </w:r>
      <w:r>
        <w:t xml:space="preserve">   CITIZENSHIP    </w:t>
      </w:r>
      <w:r>
        <w:t xml:space="preserve">   COMMITMENT    </w:t>
      </w:r>
      <w:r>
        <w:t xml:space="preserve">   SACRIFICE    </w:t>
      </w:r>
      <w:r>
        <w:t xml:space="preserve">   INTEGRITY    </w:t>
      </w:r>
      <w:r>
        <w:t xml:space="preserve">   COURAGE    </w:t>
      </w:r>
      <w:r>
        <w:t xml:space="preserve">   CHARACTER    </w:t>
      </w:r>
      <w:r>
        <w:t xml:space="preserve">   HONOR    </w:t>
      </w:r>
      <w:r>
        <w:t xml:space="preserve">   MEDAL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MEDAL OF HONOR</dc:title>
  <dcterms:created xsi:type="dcterms:W3CDTF">2021-10-11T12:04:53Z</dcterms:created>
  <dcterms:modified xsi:type="dcterms:W3CDTF">2021-10-11T12:04:53Z</dcterms:modified>
</cp:coreProperties>
</file>