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AND TECHNOLOGY</w:t>
      </w:r>
    </w:p>
    <w:p>
      <w:pPr>
        <w:pStyle w:val="Questions"/>
      </w:pPr>
      <w:r>
        <w:t xml:space="preserve">1. CTEH TATSR USP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THNESDA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EIRNEGMG ITOSNOECHLEG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KYDAEP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DRCO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RYLAE ORTAESPD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EEDHASST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UESRDBA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UP OT EEPSD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MDERMURE RSNARSCEUSEA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EAHV EGSL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DEEACDTID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NASK TNHIIW SHTNOM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GANOR IDINCGUN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ALMALRKSH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LHACNU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WITH AREAFFN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AND TECHNOLOGY</dc:title>
  <dcterms:created xsi:type="dcterms:W3CDTF">2021-10-11T12:06:18Z</dcterms:created>
  <dcterms:modified xsi:type="dcterms:W3CDTF">2021-10-11T12:06:18Z</dcterms:modified>
</cp:coreProperties>
</file>