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in the shot of a TV show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Music/sound included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speech and sound; sound that has been edited 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Accepted and expected ways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 with more than one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associate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Images that have strong associations with a person, place, idea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elements, beliefs and ideas surrounding a media product to provide additional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Breakdown of an image/idea; explanation of why we believe something to be 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 KEYWORDS</dc:title>
  <dcterms:created xsi:type="dcterms:W3CDTF">2021-10-11T12:05:05Z</dcterms:created>
  <dcterms:modified xsi:type="dcterms:W3CDTF">2021-10-11T12:05:05Z</dcterms:modified>
</cp:coreProperties>
</file>