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communications    </w:t>
      </w:r>
      <w:r>
        <w:t xml:space="preserve">   technology    </w:t>
      </w:r>
      <w:r>
        <w:t xml:space="preserve">   phablet    </w:t>
      </w:r>
      <w:r>
        <w:t xml:space="preserve">   comics    </w:t>
      </w:r>
      <w:r>
        <w:t xml:space="preserve">   analog    </w:t>
      </w:r>
      <w:r>
        <w:t xml:space="preserve">   smartphones    </w:t>
      </w:r>
      <w:r>
        <w:t xml:space="preserve">   magazines    </w:t>
      </w:r>
      <w:r>
        <w:t xml:space="preserve">   newspaper    </w:t>
      </w:r>
      <w:r>
        <w:t xml:space="preserve">   newmedia    </w:t>
      </w:r>
      <w:r>
        <w:t xml:space="preserve">   massmedia    </w:t>
      </w:r>
      <w:r>
        <w:t xml:space="preserve">   mechanism    </w:t>
      </w:r>
      <w:r>
        <w:t xml:space="preserve">   receiver    </w:t>
      </w:r>
      <w:r>
        <w:t xml:space="preserve">   sender    </w:t>
      </w:r>
      <w:r>
        <w:t xml:space="preserve">   socialmedia    </w:t>
      </w:r>
      <w:r>
        <w:t xml:space="preserve">   twitter    </w:t>
      </w:r>
      <w:r>
        <w:t xml:space="preserve">   media    </w:t>
      </w:r>
      <w:r>
        <w:t xml:space="preserve">   instagram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2021-10-11T12:05:43Z</dcterms:created>
  <dcterms:modified xsi:type="dcterms:W3CDTF">2021-10-11T12:05:43Z</dcterms:modified>
</cp:coreProperties>
</file>