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cancer    </w:t>
      </w:r>
      <w:r>
        <w:t xml:space="preserve">   cerebullm    </w:t>
      </w:r>
      <w:r>
        <w:t xml:space="preserve">   chemotherapy    </w:t>
      </w:r>
      <w:r>
        <w:t xml:space="preserve">   depression    </w:t>
      </w:r>
      <w:r>
        <w:t xml:space="preserve">   doctors    </w:t>
      </w:r>
      <w:r>
        <w:t xml:space="preserve">   medication    </w:t>
      </w:r>
      <w:r>
        <w:t xml:space="preserve">   medulloblastoma    </w:t>
      </w:r>
      <w:r>
        <w:t xml:space="preserve">   mental health    </w:t>
      </w:r>
      <w:r>
        <w:t xml:space="preserve">   nurses    </w:t>
      </w:r>
      <w:r>
        <w:t xml:space="preserve">   radiotherapy    </w:t>
      </w:r>
      <w:r>
        <w:t xml:space="preserve">   stress    </w:t>
      </w:r>
      <w:r>
        <w:t xml:space="preserve">   surgery    </w:t>
      </w:r>
      <w:r>
        <w:t xml:space="preserve">   tumour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</dc:title>
  <dcterms:created xsi:type="dcterms:W3CDTF">2021-10-11T12:06:20Z</dcterms:created>
  <dcterms:modified xsi:type="dcterms:W3CDTF">2021-10-11T12:06:20Z</dcterms:modified>
</cp:coreProperties>
</file>