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PTCA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BLOOD GLUCOSE/SUGAR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CABG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CHOLESTEROL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ANGIOPLASTY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BLOOD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EARLY OR SKIPPED BEATS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HEART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SHORTNESS OF BREATH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TREADMILL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ATRIAL FIBRILLATION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PPM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HEART FAILURE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AICD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IMPLANTED DEFIBRILLATOR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PACEMAKER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AFIB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BYPASS SURGERY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PVC/PAC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HEART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ABBREVIATIONS</dc:title>
  <dcterms:created xsi:type="dcterms:W3CDTF">2021-10-11T12:06:53Z</dcterms:created>
  <dcterms:modified xsi:type="dcterms:W3CDTF">2021-10-11T12:06:53Z</dcterms:modified>
</cp:coreProperties>
</file>