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AND 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EPIDEMIC    </w:t>
      </w:r>
      <w:r>
        <w:t xml:space="preserve">   PANDEMIC    </w:t>
      </w:r>
      <w:r>
        <w:t xml:space="preserve">   PLAGUE    </w:t>
      </w:r>
      <w:r>
        <w:t xml:space="preserve">   DISEASE    </w:t>
      </w:r>
      <w:r>
        <w:t xml:space="preserve">   SICKNESS    </w:t>
      </w:r>
      <w:r>
        <w:t xml:space="preserve">   CANCER    </w:t>
      </w:r>
      <w:r>
        <w:t xml:space="preserve">   EBOLA    </w:t>
      </w:r>
      <w:r>
        <w:t xml:space="preserve">   INFLUENZA    </w:t>
      </w:r>
      <w:r>
        <w:t xml:space="preserve">   SWINEFLU    </w:t>
      </w:r>
      <w:r>
        <w:t xml:space="preserve">   CHOLERA    </w:t>
      </w:r>
      <w:r>
        <w:t xml:space="preserve">   TUBERCOLOSIS    </w:t>
      </w:r>
      <w:r>
        <w:t xml:space="preserve">   MERS    </w:t>
      </w:r>
      <w:r>
        <w:t xml:space="preserve">   SARS    </w:t>
      </w:r>
      <w:r>
        <w:t xml:space="preserve">   AIDS    </w:t>
      </w:r>
      <w:r>
        <w:t xml:space="preserve">   SPANISHFLU    </w:t>
      </w:r>
      <w:r>
        <w:t xml:space="preserve">   SMALLPOX    </w:t>
      </w:r>
      <w:r>
        <w:t xml:space="preserve">   MALARIA    </w:t>
      </w:r>
      <w:r>
        <w:t xml:space="preserve">   MENIGICOCCAL    </w:t>
      </w:r>
      <w:r>
        <w:t xml:space="preserve">   MENINGITIS    </w:t>
      </w:r>
      <w:r>
        <w:t xml:space="preserve">   COMMONCOLD    </w:t>
      </w:r>
      <w:r>
        <w:t xml:space="preserve">   YELLOW FEVER    </w:t>
      </w:r>
      <w:r>
        <w:t xml:space="preserve">   BLACKDEATH    </w:t>
      </w:r>
      <w:r>
        <w:t xml:space="preserve">   RABIES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AND VIRUSES</dc:title>
  <dcterms:created xsi:type="dcterms:W3CDTF">2021-10-11T12:06:51Z</dcterms:created>
  <dcterms:modified xsi:type="dcterms:W3CDTF">2021-10-11T12:06:51Z</dcterms:modified>
</cp:coreProperties>
</file>