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ASSISTANT RECOGNITION </w:t>
      </w:r>
    </w:p>
    <w:p>
      <w:pPr>
        <w:pStyle w:val="Questions"/>
      </w:pPr>
      <w:r>
        <w:t xml:space="preserve">1. EESIDTGERR ILECMDA SSSTAIANT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2. RYCNROAO ITGPNAASOYL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DAEMOCCHRGAOIR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ITRICEEFD EDAMLCI STSNATASI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GODYCIORAL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RAECKPEMA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EOERDMTLCIAORCAGR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WRNUOFLES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EISMACORMD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AEDRITOLBRLFI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DACIACR EZNROTATTHEICIA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YMMCUOTIN RHEAT NAD LRUASCAV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 RECOGNITION </dc:title>
  <dcterms:created xsi:type="dcterms:W3CDTF">2021-10-11T12:06:09Z</dcterms:created>
  <dcterms:modified xsi:type="dcterms:W3CDTF">2021-10-11T12:06:09Z</dcterms:modified>
</cp:coreProperties>
</file>