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ASSISTANT VOCAB</w:t>
      </w:r>
    </w:p>
    <w:p>
      <w:pPr>
        <w:pStyle w:val="Questions"/>
      </w:pPr>
      <w:r>
        <w:t xml:space="preserve">1. PTLIAOSISTH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RCRIEPOTYCI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SNEUR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DAILMEC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ULACFTT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IYNHISACP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IERECTDFI CALEDIM TSASANSIT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8. TPTIHICRPCAO HTAO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TEHICS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CIBRES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PSEOC OF CCRAIPET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DMIICEPE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MPTAEHY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PHHYTOMOAE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GPEALU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HOSPITALIST    </w:t>
      </w:r>
      <w:r>
        <w:t xml:space="preserve">   RECIPROCITY    </w:t>
      </w:r>
      <w:r>
        <w:t xml:space="preserve">   NURSE    </w:t>
      </w:r>
      <w:r>
        <w:t xml:space="preserve">   MEDICAL    </w:t>
      </w:r>
      <w:r>
        <w:t xml:space="preserve">   TACTFUL    </w:t>
      </w:r>
      <w:r>
        <w:t xml:space="preserve">   PHYSICIAN    </w:t>
      </w:r>
      <w:r>
        <w:t xml:space="preserve">   CERTIFIED MEDICAL ASSISTANT    </w:t>
      </w:r>
      <w:r>
        <w:t xml:space="preserve">   HIPPOCRTATIC OATH    </w:t>
      </w:r>
      <w:r>
        <w:t xml:space="preserve">   ETHICS    </w:t>
      </w:r>
      <w:r>
        <w:t xml:space="preserve">   SCRIBE    </w:t>
      </w:r>
      <w:r>
        <w:t xml:space="preserve">   SCOPE OF PRACTICE    </w:t>
      </w:r>
      <w:r>
        <w:t xml:space="preserve">   EPIDEMIC    </w:t>
      </w:r>
      <w:r>
        <w:t xml:space="preserve">   EMPATHY    </w:t>
      </w:r>
      <w:r>
        <w:t xml:space="preserve">   HOMEOPATHY    </w:t>
      </w:r>
      <w:r>
        <w:t xml:space="preserve">   PLAGUE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ASSISTANT VOCAB</dc:title>
  <dcterms:created xsi:type="dcterms:W3CDTF">2021-10-11T12:05:57Z</dcterms:created>
  <dcterms:modified xsi:type="dcterms:W3CDTF">2021-10-11T12:05:57Z</dcterms:modified>
</cp:coreProperties>
</file>