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CARDIO VACSULAR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PACEMAKER    </w:t>
      </w:r>
      <w:r>
        <w:t xml:space="preserve">   SYNCOPE    </w:t>
      </w:r>
      <w:r>
        <w:t xml:space="preserve">   DIZZINESS    </w:t>
      </w:r>
      <w:r>
        <w:t xml:space="preserve">   ANEURYSM    </w:t>
      </w:r>
      <w:r>
        <w:t xml:space="preserve">   EMBOLISM    </w:t>
      </w:r>
      <w:r>
        <w:t xml:space="preserve">   TACHYCARDIA    </w:t>
      </w:r>
      <w:r>
        <w:t xml:space="preserve">   HYPOTENSION    </w:t>
      </w:r>
      <w:r>
        <w:t xml:space="preserve">   ANGINA    </w:t>
      </w:r>
      <w:r>
        <w:t xml:space="preserve">   DYSPNEA    </w:t>
      </w:r>
      <w:r>
        <w:t xml:space="preserve">   PALPITATIONS    </w:t>
      </w:r>
      <w:r>
        <w:t xml:space="preserve">   ANEMIA    </w:t>
      </w:r>
      <w:r>
        <w:t xml:space="preserve">   CHEST PAIN    </w:t>
      </w:r>
      <w:r>
        <w:t xml:space="preserve">   HYPERTENSION    </w:t>
      </w:r>
      <w:r>
        <w:t xml:space="preserve">   SICK SINUS    </w:t>
      </w:r>
      <w:r>
        <w:t xml:space="preserve">   BRADYCARDIA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CARDIO VACSULAR  WORD SEARCH</dc:title>
  <dcterms:created xsi:type="dcterms:W3CDTF">2021-10-11T12:05:59Z</dcterms:created>
  <dcterms:modified xsi:type="dcterms:W3CDTF">2021-10-11T12:05:59Z</dcterms:modified>
</cp:coreProperties>
</file>