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CAREERS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BLOOD PRESSURE    </w:t>
      </w:r>
      <w:r>
        <w:t xml:space="preserve">   CHEMISTRY    </w:t>
      </w:r>
      <w:r>
        <w:t xml:space="preserve">   CLINICIAN    </w:t>
      </w:r>
      <w:r>
        <w:t xml:space="preserve">   COMMUNICATION    </w:t>
      </w:r>
      <w:r>
        <w:t xml:space="preserve">   DIETICIAN    </w:t>
      </w:r>
      <w:r>
        <w:t xml:space="preserve">   EMERGENCY    </w:t>
      </w:r>
      <w:r>
        <w:t xml:space="preserve">   HOSPITAL    </w:t>
      </w:r>
      <w:r>
        <w:t xml:space="preserve">   IMMUNIZATION    </w:t>
      </w:r>
      <w:r>
        <w:t xml:space="preserve">   INTENSIVE CARE    </w:t>
      </w:r>
      <w:r>
        <w:t xml:space="preserve">   LABORATORY    </w:t>
      </w:r>
      <w:r>
        <w:t xml:space="preserve">   MEDICATION    </w:t>
      </w:r>
      <w:r>
        <w:t xml:space="preserve">   MICROBIOLOGY    </w:t>
      </w:r>
      <w:r>
        <w:t xml:space="preserve">   MRI    </w:t>
      </w:r>
      <w:r>
        <w:t xml:space="preserve">   NURSE    </w:t>
      </w:r>
      <w:r>
        <w:t xml:space="preserve">   OCCUPATIONAL    </w:t>
      </w:r>
      <w:r>
        <w:t xml:space="preserve">   PATIENT    </w:t>
      </w:r>
      <w:r>
        <w:t xml:space="preserve">   PEN LIGHT    </w:t>
      </w:r>
      <w:r>
        <w:t xml:space="preserve">   PHLEBOTOMY    </w:t>
      </w:r>
      <w:r>
        <w:t xml:space="preserve">   PULSE    </w:t>
      </w:r>
      <w:r>
        <w:t xml:space="preserve">   REGISTERED    </w:t>
      </w:r>
      <w:r>
        <w:t xml:space="preserve">   SCRUBS    </w:t>
      </w:r>
      <w:r>
        <w:t xml:space="preserve">   SPEECH    </w:t>
      </w:r>
      <w:r>
        <w:t xml:space="preserve">   STETHOSCOPE    </w:t>
      </w:r>
      <w:r>
        <w:t xml:space="preserve">   SURGERY    </w:t>
      </w:r>
      <w:r>
        <w:t xml:space="preserve">   THERAPIST    </w:t>
      </w:r>
      <w:r>
        <w:t xml:space="preserve">   THERMOMETER    </w:t>
      </w:r>
      <w:r>
        <w:t xml:space="preserve">   VITAL SIGNS    </w:t>
      </w:r>
      <w:r>
        <w:t xml:space="preserve">   WOUND CARE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CAREERS WORDSEARCH</dc:title>
  <dcterms:created xsi:type="dcterms:W3CDTF">2021-10-11T12:05:14Z</dcterms:created>
  <dcterms:modified xsi:type="dcterms:W3CDTF">2021-10-11T12:05:14Z</dcterms:modified>
</cp:coreProperties>
</file>