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spine    </w:t>
      </w:r>
      <w:r>
        <w:t xml:space="preserve">   cardiovascular    </w:t>
      </w:r>
      <w:r>
        <w:t xml:space="preserve">   muscle    </w:t>
      </w:r>
      <w:r>
        <w:t xml:space="preserve">   anabolism    </w:t>
      </w:r>
      <w:r>
        <w:t xml:space="preserve">   zygote    </w:t>
      </w:r>
      <w:r>
        <w:t xml:space="preserve">   organelle    </w:t>
      </w:r>
      <w:r>
        <w:t xml:space="preserve">   organ    </w:t>
      </w:r>
      <w:r>
        <w:t xml:space="preserve">   cell    </w:t>
      </w:r>
      <w:r>
        <w:t xml:space="preserve">   uterus    </w:t>
      </w:r>
      <w:r>
        <w:t xml:space="preserve">   reflux    </w:t>
      </w:r>
      <w:r>
        <w:t xml:space="preserve">   prostate    </w:t>
      </w:r>
      <w:r>
        <w:t xml:space="preserve">   axilla    </w:t>
      </w:r>
      <w:r>
        <w:t xml:space="preserve">   prognosis    </w:t>
      </w:r>
      <w:r>
        <w:t xml:space="preserve">   myocardial    </w:t>
      </w:r>
      <w:r>
        <w:t xml:space="preserve">   cardiology    </w:t>
      </w:r>
      <w:r>
        <w:t xml:space="preserve">   premature    </w:t>
      </w:r>
      <w:r>
        <w:t xml:space="preserve">   gastric    </w:t>
      </w:r>
      <w:r>
        <w:t xml:space="preserve">   respriration    </w:t>
      </w:r>
      <w:r>
        <w:t xml:space="preserve">   pulmonary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CROSSWORD PUZZLE</dc:title>
  <dcterms:created xsi:type="dcterms:W3CDTF">2021-10-11T12:05:36Z</dcterms:created>
  <dcterms:modified xsi:type="dcterms:W3CDTF">2021-10-11T12:05:36Z</dcterms:modified>
</cp:coreProperties>
</file>