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DEPARTMENTS  5/5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RHEUMATOLOGY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STERILE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THORACIC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SUPPLY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TELEMETRY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RENAL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RESPIRATORY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SD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SEXUAL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REPRODUCTIVE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VASCULAR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ULTRASOUND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SPEECH PATHOLOGY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TRANSPLANT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DEPARTMENTS  5/5</dc:title>
  <dcterms:created xsi:type="dcterms:W3CDTF">2021-10-11T12:06:24Z</dcterms:created>
  <dcterms:modified xsi:type="dcterms:W3CDTF">2021-10-11T12:06:24Z</dcterms:modified>
</cp:coreProperties>
</file>