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DETECTIVES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Presentations    </w:t>
      </w:r>
      <w:r>
        <w:t xml:space="preserve">   Lab Notebooks    </w:t>
      </w:r>
      <w:r>
        <w:t xml:space="preserve">   Sheep Brain    </w:t>
      </w:r>
      <w:r>
        <w:t xml:space="preserve">   Dissection    </w:t>
      </w:r>
      <w:r>
        <w:t xml:space="preserve">   Infection    </w:t>
      </w:r>
      <w:r>
        <w:t xml:space="preserve">   Symptoms    </w:t>
      </w:r>
      <w:r>
        <w:t xml:space="preserve">   Temperature    </w:t>
      </w:r>
      <w:r>
        <w:t xml:space="preserve">   Respiration Rate    </w:t>
      </w:r>
      <w:r>
        <w:t xml:space="preserve">   Pulse Rate    </w:t>
      </w:r>
      <w:r>
        <w:t xml:space="preserve">   Weight    </w:t>
      </w:r>
      <w:r>
        <w:t xml:space="preserve">   Height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DETECTIVES </dc:title>
  <dcterms:created xsi:type="dcterms:W3CDTF">2021-10-11T12:06:08Z</dcterms:created>
  <dcterms:modified xsi:type="dcterms:W3CDTF">2021-10-11T12:06:08Z</dcterms:modified>
</cp:coreProperties>
</file>