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OFFICE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APPOINTMENTS    </w:t>
      </w:r>
      <w:r>
        <w:t xml:space="preserve">   ASSISTANT    </w:t>
      </w:r>
      <w:r>
        <w:t xml:space="preserve">   DOCUMENTS    </w:t>
      </w:r>
      <w:r>
        <w:t xml:space="preserve">   FILES    </w:t>
      </w:r>
      <w:r>
        <w:t xml:space="preserve">   FIRSTAID    </w:t>
      </w:r>
      <w:r>
        <w:t xml:space="preserve">   MEDICAL    </w:t>
      </w:r>
      <w:r>
        <w:t xml:space="preserve">   OFFICE    </w:t>
      </w:r>
      <w:r>
        <w:t xml:space="preserve">   PATIENTS    </w:t>
      </w:r>
      <w:r>
        <w:t xml:space="preserve">   TERMINOLOGY    </w:t>
      </w:r>
      <w:r>
        <w:t xml:space="preserve">   TRILLIUM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ASSISTANT</dc:title>
  <dcterms:created xsi:type="dcterms:W3CDTF">2021-10-11T12:06:40Z</dcterms:created>
  <dcterms:modified xsi:type="dcterms:W3CDTF">2021-10-11T12:06:40Z</dcterms:modified>
</cp:coreProperties>
</file>