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STUFF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unconsciousness in which a patient does not react with the surrounding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a drug by using a needle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cover made from a mixture of white powder and water to keep a broken bone in place while it mends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same as tablet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that measures temperature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of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wound caused by accident or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cloth you tie around the part of your body that has been injured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abbreviation of influenza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treats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looks after sick people in hospital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STUFF - CROSSWORD</dc:title>
  <dcterms:created xsi:type="dcterms:W3CDTF">2021-10-11T12:06:58Z</dcterms:created>
  <dcterms:modified xsi:type="dcterms:W3CDTF">2021-10-11T12:06:58Z</dcterms:modified>
</cp:coreProperties>
</file>