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adenoma    </w:t>
      </w:r>
      <w:r>
        <w:t xml:space="preserve">   AIDS    </w:t>
      </w:r>
      <w:r>
        <w:t xml:space="preserve">   anemia    </w:t>
      </w:r>
      <w:r>
        <w:t xml:space="preserve">   arthritis    </w:t>
      </w:r>
      <w:r>
        <w:t xml:space="preserve">   carcinoma    </w:t>
      </w:r>
      <w:r>
        <w:t xml:space="preserve">   epigastric    </w:t>
      </w:r>
      <w:r>
        <w:t xml:space="preserve">   gastrectomy    </w:t>
      </w:r>
      <w:r>
        <w:t xml:space="preserve">   hypogastric    </w:t>
      </w:r>
      <w:r>
        <w:t xml:space="preserve">   lyme disease    </w:t>
      </w:r>
      <w:r>
        <w:t xml:space="preserve">   lymphedema    </w:t>
      </w:r>
      <w:r>
        <w:t xml:space="preserve">   medial    </w:t>
      </w:r>
      <w:r>
        <w:t xml:space="preserve">   myelogram    </w:t>
      </w:r>
      <w:r>
        <w:t xml:space="preserve">   nephritis    </w:t>
      </w:r>
      <w:r>
        <w:t xml:space="preserve">   osteoarthritis    </w:t>
      </w:r>
      <w:r>
        <w:t xml:space="preserve">   osteomalacia    </w:t>
      </w:r>
      <w:r>
        <w:t xml:space="preserve">   paranoia    </w:t>
      </w:r>
      <w:r>
        <w:t xml:space="preserve">   rectocele    </w:t>
      </w:r>
      <w:r>
        <w:t xml:space="preserve">   thymectomy    </w:t>
      </w:r>
      <w:r>
        <w:t xml:space="preserve">   vertigo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2021-10-11T12:07:47Z</dcterms:created>
  <dcterms:modified xsi:type="dcterms:W3CDTF">2021-10-11T12:07:47Z</dcterms:modified>
</cp:coreProperties>
</file>