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surgical creation of a new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incision into an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restoration or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exam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fixation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necrosis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cutting 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of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oscopy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enlargement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 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rrhaphy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fluid filled sac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2021-10-11T12:06:02Z</dcterms:created>
  <dcterms:modified xsi:type="dcterms:W3CDTF">2021-10-11T12:06:02Z</dcterms:modified>
</cp:coreProperties>
</file>