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APPENDECTOMY    </w:t>
      </w:r>
      <w:r>
        <w:t xml:space="preserve">   BRADYCARDIA    </w:t>
      </w:r>
      <w:r>
        <w:t xml:space="preserve">   CARCINOMA    </w:t>
      </w:r>
      <w:r>
        <w:t xml:space="preserve">   CYANOSIS    </w:t>
      </w:r>
      <w:r>
        <w:t xml:space="preserve">   ENCEPHALITIS    </w:t>
      </w:r>
      <w:r>
        <w:t xml:space="preserve">   GERONTOLOGY    </w:t>
      </w:r>
      <w:r>
        <w:t xml:space="preserve">   GOBLIN    </w:t>
      </w:r>
      <w:r>
        <w:t xml:space="preserve">   HALLOWEEN    </w:t>
      </w:r>
      <w:r>
        <w:t xml:space="preserve">   HEMATEMESIS    </w:t>
      </w:r>
      <w:r>
        <w:t xml:space="preserve">   HTN    </w:t>
      </w:r>
      <w:r>
        <w:t xml:space="preserve">   INTRAVENOUS    </w:t>
      </w:r>
      <w:r>
        <w:t xml:space="preserve">   NOCTURIA    </w:t>
      </w:r>
      <w:r>
        <w:t xml:space="preserve">   NPO    </w:t>
      </w:r>
      <w:r>
        <w:t xml:space="preserve">   QUADRIPLEGIA    </w:t>
      </w:r>
      <w:r>
        <w:t xml:space="preserve">   RENAL    </w:t>
      </w:r>
      <w:r>
        <w:t xml:space="preserve">   SKELETON    </w:t>
      </w:r>
      <w:r>
        <w:t xml:space="preserve">   SPLENOMEGALY    </w:t>
      </w:r>
      <w:r>
        <w:t xml:space="preserve">   SPOOKY    </w:t>
      </w:r>
      <w:r>
        <w:t xml:space="preserve">   STAT    </w:t>
      </w:r>
      <w:r>
        <w:t xml:space="preserve">   VENTRAL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2021-10-11T12:07:57Z</dcterms:created>
  <dcterms:modified xsi:type="dcterms:W3CDTF">2021-10-11T12:07:57Z</dcterms:modified>
</cp:coreProperties>
</file>