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Derm/a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prefix "pseudo"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Hemat/o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My/o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Cardi/o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suffix "-algia" means -____.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Arteri/o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Pulmon/o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prefix "tachy"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prefix "peri-"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Gastr/o means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Esophag/o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suffix "-itis"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prefix "brady-"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prefix "semi-"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femur/thigh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Neur/o means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2021-11-26T03:31:36Z</dcterms:created>
  <dcterms:modified xsi:type="dcterms:W3CDTF">2021-11-26T03:31:36Z</dcterms:modified>
</cp:coreProperties>
</file>