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- CHAPTER 12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of this organ is to filter the blood with water and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hyperkalemia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Specialists that deal with both the urinary tract and male reproductive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vasectomy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cluster of blood vessels in the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cystoscope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funnels urine from the kidneys and onto the bladder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nephrosis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little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cystoscopy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positioned in front of the urinary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renal angiogram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urine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ureters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potassium in the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nephrotosis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types of images of the urinary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camera inserted into the bladder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intravenous pyelogram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renal ischemia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for examining the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glomerulus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image of a kidney blood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oliguria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imaging using high-frequency sound waves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diuresis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ultrasonography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kidneys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kidney stones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downward displacement of a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urologists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deficiency of blood in a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nephrology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removal of the vas deferens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urodynia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- CHAPTER 12 MATCHING</dc:title>
  <dcterms:created xsi:type="dcterms:W3CDTF">2021-10-11T12:07:14Z</dcterms:created>
  <dcterms:modified xsi:type="dcterms:W3CDTF">2021-10-11T12:07:14Z</dcterms:modified>
</cp:coreProperties>
</file>