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 meaning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material to immobilize a limb or portion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procedure that cuts into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meaning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away from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neck spasms which causes head to turn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lateral curve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clubfoot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procedure that cuts into a joint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deep tendon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bone density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outward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4</dc:title>
  <dcterms:created xsi:type="dcterms:W3CDTF">2021-10-11T12:07:00Z</dcterms:created>
  <dcterms:modified xsi:type="dcterms:W3CDTF">2021-10-11T12:07:00Z</dcterms:modified>
</cp:coreProperties>
</file>