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TERMINOLOGY- Sensory Motor</w:t>
      </w:r>
    </w:p>
    <w:p>
      <w:pPr>
        <w:pStyle w:val="Questions"/>
      </w:pPr>
      <w:r>
        <w:t xml:space="preserve">1. IBVLUSEOT CECOHALR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ERCLRHATO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TCPOI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OOMOCLOTUR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ECOYRCASS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AUSGV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GIRNIEALMT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DSUENCAB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LARYOSGOGLESANHP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OTOYLFRCA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CAFLAI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TERMINOLOGY- Sensory Motor</dc:title>
  <dcterms:created xsi:type="dcterms:W3CDTF">2021-10-12T20:39:22Z</dcterms:created>
  <dcterms:modified xsi:type="dcterms:W3CDTF">2021-10-12T20:39:22Z</dcterms:modified>
</cp:coreProperties>
</file>