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WITH YOUR COFFEE?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Tumor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puncture to remove fluid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Instument for examining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Links a suffix that begins with a consonant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Positron emission tomography abbv.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Transplantation of healthy tissue from one site to another site in the same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an allograft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of skin closest to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Visual examination using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imaging technique rotates an x-ray around the patient to measure the intensity of transmitted rays from different angles? abbv.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lobe of the liver is in which region of the abdominopelvic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Inhibits allergic reactions caused by the release of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imaging technique uses radio waves and a magnetic field to produce highly detailed, multiplanar, cross-sectional views of soft tissue? abbv.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Inflamation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Links a suffix that begins with a vowel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atopic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blood count abbv.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not an EKG, its an... abbv.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spleen is in which quadrant of the abdominopelvic cavity?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instrument would a surgeon use to cut a bone?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Symptom abbv.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WITH YOUR COFFEE?</dc:title>
  <dcterms:created xsi:type="dcterms:W3CDTF">2021-10-12T20:27:14Z</dcterms:created>
  <dcterms:modified xsi:type="dcterms:W3CDTF">2021-10-12T20:27:14Z</dcterms:modified>
</cp:coreProperties>
</file>