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Aphthous Stomatitis    </w:t>
      </w:r>
      <w:r>
        <w:t xml:space="preserve">   Borborygmus    </w:t>
      </w:r>
      <w:r>
        <w:t xml:space="preserve">   Bruxism    </w:t>
      </w:r>
      <w:r>
        <w:t xml:space="preserve">   Cerumen    </w:t>
      </w:r>
      <w:r>
        <w:t xml:space="preserve">   Chalazion    </w:t>
      </w:r>
      <w:r>
        <w:t xml:space="preserve">   Fasciculation    </w:t>
      </w:r>
      <w:r>
        <w:t xml:space="preserve">   Formication    </w:t>
      </w:r>
      <w:r>
        <w:t xml:space="preserve">   Heloma Molle    </w:t>
      </w:r>
      <w:r>
        <w:t xml:space="preserve">   Horripilation    </w:t>
      </w:r>
      <w:r>
        <w:t xml:space="preserve">   Ingurgitate    </w:t>
      </w:r>
      <w:r>
        <w:t xml:space="preserve">   Labyrinthitis    </w:t>
      </w:r>
      <w:r>
        <w:t xml:space="preserve">   Lachrymation    </w:t>
      </w:r>
      <w:r>
        <w:t xml:space="preserve">   Mittelschmertz    </w:t>
      </w:r>
      <w:r>
        <w:t xml:space="preserve">   Morsicatio Buccarum    </w:t>
      </w:r>
      <w:r>
        <w:t xml:space="preserve">   Obdormition    </w:t>
      </w:r>
      <w:r>
        <w:t xml:space="preserve">   Onychocryptosis    </w:t>
      </w:r>
      <w:r>
        <w:t xml:space="preserve">   Photalgia    </w:t>
      </w:r>
      <w:r>
        <w:t xml:space="preserve">   Proctalgia Fugax    </w:t>
      </w:r>
      <w:r>
        <w:t xml:space="preserve">   Sternutate    </w:t>
      </w:r>
      <w:r>
        <w:t xml:space="preserve">   Toxoplasmosis    </w:t>
      </w:r>
      <w:r>
        <w:t xml:space="preserve">   Veisalgia    </w:t>
      </w:r>
      <w:r>
        <w:t xml:space="preserve">   Von Recklinghausen    </w:t>
      </w:r>
      <w:r>
        <w:t xml:space="preserve">   Xerosis    </w:t>
      </w:r>
      <w:r>
        <w:t xml:space="preserve">   Xerostomia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2021-10-11T12:08:54Z</dcterms:created>
  <dcterms:modified xsi:type="dcterms:W3CDTF">2021-10-11T12:08:54Z</dcterms:modified>
</cp:coreProperties>
</file>